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FEEC" w14:textId="584CFAA2" w:rsidR="00924663" w:rsidRDefault="00472A3A">
      <w:pPr>
        <w:pStyle w:val="Ttulo1"/>
      </w:pPr>
      <w:r>
        <w:t xml:space="preserve">Consulta Pública do </w:t>
      </w:r>
      <w:proofErr w:type="spellStart"/>
      <w:r>
        <w:t>Projeto</w:t>
      </w:r>
      <w:proofErr w:type="spellEnd"/>
      <w:r>
        <w:t xml:space="preserve"> Educativo</w:t>
      </w:r>
    </w:p>
    <w:p w14:paraId="533F8451" w14:textId="77777777" w:rsidR="00924663" w:rsidRDefault="00472A3A">
      <w:r>
        <w:t>Para facilitar a análise dos contributos enviados pela comunidade educativa, solicita‑se que as sugestões sejam apresentadas utilizando a tabela seguinte. Pode acrescentar mais linhas se necessário.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375"/>
        <w:gridCol w:w="3713"/>
        <w:gridCol w:w="4252"/>
      </w:tblGrid>
      <w:tr w:rsidR="00353984" w14:paraId="09B84981" w14:textId="77777777" w:rsidTr="00353984">
        <w:tc>
          <w:tcPr>
            <w:tcW w:w="1809" w:type="dxa"/>
            <w:shd w:val="clear" w:color="auto" w:fill="17365D" w:themeFill="text2" w:themeFillShade="BF"/>
            <w:vAlign w:val="center"/>
          </w:tcPr>
          <w:p w14:paraId="66D1E673" w14:textId="77777777" w:rsidR="00353984" w:rsidRPr="00353984" w:rsidRDefault="00353984" w:rsidP="00353984">
            <w:pPr>
              <w:spacing w:after="0"/>
              <w:jc w:val="center"/>
              <w:rPr>
                <w:b/>
                <w:bCs/>
              </w:rPr>
            </w:pPr>
            <w:r w:rsidRPr="00353984">
              <w:rPr>
                <w:b/>
                <w:bCs/>
              </w:rPr>
              <w:t xml:space="preserve">Página / </w:t>
            </w:r>
            <w:proofErr w:type="spellStart"/>
            <w:r w:rsidRPr="00353984">
              <w:rPr>
                <w:b/>
                <w:bCs/>
              </w:rPr>
              <w:t>Secção</w:t>
            </w:r>
            <w:proofErr w:type="spellEnd"/>
            <w:r w:rsidRPr="00353984">
              <w:rPr>
                <w:b/>
                <w:bCs/>
              </w:rPr>
              <w:t xml:space="preserve"> do documento</w:t>
            </w:r>
          </w:p>
        </w:tc>
        <w:tc>
          <w:tcPr>
            <w:tcW w:w="3375" w:type="dxa"/>
            <w:shd w:val="clear" w:color="auto" w:fill="17365D" w:themeFill="text2" w:themeFillShade="BF"/>
            <w:vAlign w:val="center"/>
          </w:tcPr>
          <w:p w14:paraId="1D82B9B9" w14:textId="77777777" w:rsidR="00353984" w:rsidRPr="00353984" w:rsidRDefault="00353984" w:rsidP="00353984">
            <w:pPr>
              <w:spacing w:after="0"/>
              <w:jc w:val="center"/>
              <w:rPr>
                <w:b/>
                <w:bCs/>
              </w:rPr>
            </w:pPr>
            <w:r w:rsidRPr="00353984">
              <w:rPr>
                <w:b/>
                <w:bCs/>
              </w:rPr>
              <w:t>Aspeto a melhorar</w:t>
            </w:r>
          </w:p>
        </w:tc>
        <w:tc>
          <w:tcPr>
            <w:tcW w:w="3713" w:type="dxa"/>
            <w:shd w:val="clear" w:color="auto" w:fill="17365D" w:themeFill="text2" w:themeFillShade="BF"/>
            <w:vAlign w:val="center"/>
          </w:tcPr>
          <w:p w14:paraId="3B1BAFEB" w14:textId="77777777" w:rsidR="00353984" w:rsidRPr="00353984" w:rsidRDefault="00353984" w:rsidP="00353984">
            <w:pPr>
              <w:spacing w:after="0"/>
              <w:jc w:val="center"/>
              <w:rPr>
                <w:b/>
                <w:bCs/>
              </w:rPr>
            </w:pPr>
            <w:r w:rsidRPr="00353984">
              <w:rPr>
                <w:b/>
                <w:bCs/>
              </w:rPr>
              <w:t>Proposta de alteração</w:t>
            </w:r>
          </w:p>
        </w:tc>
        <w:tc>
          <w:tcPr>
            <w:tcW w:w="4252" w:type="dxa"/>
            <w:shd w:val="clear" w:color="auto" w:fill="17365D" w:themeFill="text2" w:themeFillShade="BF"/>
            <w:vAlign w:val="center"/>
          </w:tcPr>
          <w:p w14:paraId="3038AFAD" w14:textId="77777777" w:rsidR="00353984" w:rsidRPr="00353984" w:rsidRDefault="00353984" w:rsidP="00353984">
            <w:pPr>
              <w:spacing w:after="0"/>
              <w:jc w:val="center"/>
              <w:rPr>
                <w:b/>
                <w:bCs/>
              </w:rPr>
            </w:pPr>
            <w:r w:rsidRPr="00353984">
              <w:rPr>
                <w:b/>
                <w:bCs/>
              </w:rPr>
              <w:t>Justificação / Impacto esperado</w:t>
            </w:r>
          </w:p>
        </w:tc>
      </w:tr>
      <w:tr w:rsidR="00353984" w14:paraId="69ECF945" w14:textId="77777777" w:rsidTr="00353984">
        <w:tc>
          <w:tcPr>
            <w:tcW w:w="1809" w:type="dxa"/>
          </w:tcPr>
          <w:p w14:paraId="60B08FAD" w14:textId="77777777" w:rsidR="00353984" w:rsidRDefault="00353984"/>
        </w:tc>
        <w:tc>
          <w:tcPr>
            <w:tcW w:w="3375" w:type="dxa"/>
          </w:tcPr>
          <w:p w14:paraId="7084D050" w14:textId="77777777" w:rsidR="00353984" w:rsidRDefault="00353984"/>
        </w:tc>
        <w:tc>
          <w:tcPr>
            <w:tcW w:w="3713" w:type="dxa"/>
          </w:tcPr>
          <w:p w14:paraId="32387F8E" w14:textId="77777777" w:rsidR="00353984" w:rsidRDefault="00353984"/>
        </w:tc>
        <w:tc>
          <w:tcPr>
            <w:tcW w:w="4252" w:type="dxa"/>
          </w:tcPr>
          <w:p w14:paraId="3C82330B" w14:textId="77777777" w:rsidR="00353984" w:rsidRDefault="00353984"/>
        </w:tc>
      </w:tr>
      <w:tr w:rsidR="00353984" w14:paraId="2908B730" w14:textId="77777777" w:rsidTr="00353984">
        <w:tc>
          <w:tcPr>
            <w:tcW w:w="1809" w:type="dxa"/>
          </w:tcPr>
          <w:p w14:paraId="4EDC0AB0" w14:textId="77777777" w:rsidR="00353984" w:rsidRDefault="00353984"/>
        </w:tc>
        <w:tc>
          <w:tcPr>
            <w:tcW w:w="3375" w:type="dxa"/>
          </w:tcPr>
          <w:p w14:paraId="6A92D914" w14:textId="77777777" w:rsidR="00353984" w:rsidRDefault="00353984"/>
        </w:tc>
        <w:tc>
          <w:tcPr>
            <w:tcW w:w="3713" w:type="dxa"/>
          </w:tcPr>
          <w:p w14:paraId="1E9EB79F" w14:textId="77777777" w:rsidR="00353984" w:rsidRDefault="00353984"/>
        </w:tc>
        <w:tc>
          <w:tcPr>
            <w:tcW w:w="4252" w:type="dxa"/>
          </w:tcPr>
          <w:p w14:paraId="49F7230E" w14:textId="77777777" w:rsidR="00353984" w:rsidRDefault="00353984"/>
        </w:tc>
      </w:tr>
      <w:tr w:rsidR="00353984" w14:paraId="75360BBA" w14:textId="77777777" w:rsidTr="00353984">
        <w:tc>
          <w:tcPr>
            <w:tcW w:w="1809" w:type="dxa"/>
          </w:tcPr>
          <w:p w14:paraId="1A98279B" w14:textId="77777777" w:rsidR="00353984" w:rsidRDefault="00353984"/>
        </w:tc>
        <w:tc>
          <w:tcPr>
            <w:tcW w:w="3375" w:type="dxa"/>
          </w:tcPr>
          <w:p w14:paraId="5A34291E" w14:textId="77777777" w:rsidR="00353984" w:rsidRDefault="00353984"/>
        </w:tc>
        <w:tc>
          <w:tcPr>
            <w:tcW w:w="3713" w:type="dxa"/>
          </w:tcPr>
          <w:p w14:paraId="1E1A4C80" w14:textId="77777777" w:rsidR="00353984" w:rsidRDefault="00353984"/>
        </w:tc>
        <w:tc>
          <w:tcPr>
            <w:tcW w:w="4252" w:type="dxa"/>
          </w:tcPr>
          <w:p w14:paraId="71F593DA" w14:textId="77777777" w:rsidR="00353984" w:rsidRDefault="00353984"/>
        </w:tc>
      </w:tr>
      <w:tr w:rsidR="00353984" w14:paraId="314243A5" w14:textId="77777777" w:rsidTr="00353984">
        <w:tc>
          <w:tcPr>
            <w:tcW w:w="1809" w:type="dxa"/>
          </w:tcPr>
          <w:p w14:paraId="2A833C82" w14:textId="77777777" w:rsidR="00353984" w:rsidRDefault="00353984"/>
        </w:tc>
        <w:tc>
          <w:tcPr>
            <w:tcW w:w="3375" w:type="dxa"/>
          </w:tcPr>
          <w:p w14:paraId="07B51934" w14:textId="77777777" w:rsidR="00353984" w:rsidRDefault="00353984"/>
        </w:tc>
        <w:tc>
          <w:tcPr>
            <w:tcW w:w="3713" w:type="dxa"/>
          </w:tcPr>
          <w:p w14:paraId="4994886D" w14:textId="77777777" w:rsidR="00353984" w:rsidRDefault="00353984"/>
        </w:tc>
        <w:tc>
          <w:tcPr>
            <w:tcW w:w="4252" w:type="dxa"/>
          </w:tcPr>
          <w:p w14:paraId="6242A1B3" w14:textId="77777777" w:rsidR="00353984" w:rsidRDefault="00353984"/>
        </w:tc>
      </w:tr>
      <w:tr w:rsidR="00353984" w14:paraId="4985B40F" w14:textId="77777777" w:rsidTr="00353984">
        <w:tc>
          <w:tcPr>
            <w:tcW w:w="1809" w:type="dxa"/>
          </w:tcPr>
          <w:p w14:paraId="1CF09C92" w14:textId="77777777" w:rsidR="00353984" w:rsidRDefault="00353984"/>
        </w:tc>
        <w:tc>
          <w:tcPr>
            <w:tcW w:w="3375" w:type="dxa"/>
          </w:tcPr>
          <w:p w14:paraId="55B342B0" w14:textId="77777777" w:rsidR="00353984" w:rsidRDefault="00353984"/>
        </w:tc>
        <w:tc>
          <w:tcPr>
            <w:tcW w:w="3713" w:type="dxa"/>
          </w:tcPr>
          <w:p w14:paraId="591235E0" w14:textId="77777777" w:rsidR="00353984" w:rsidRDefault="00353984"/>
        </w:tc>
        <w:tc>
          <w:tcPr>
            <w:tcW w:w="4252" w:type="dxa"/>
          </w:tcPr>
          <w:p w14:paraId="2AA9A758" w14:textId="77777777" w:rsidR="00353984" w:rsidRDefault="00353984"/>
        </w:tc>
      </w:tr>
      <w:tr w:rsidR="00353984" w14:paraId="11855EEB" w14:textId="77777777" w:rsidTr="00353984">
        <w:tc>
          <w:tcPr>
            <w:tcW w:w="1809" w:type="dxa"/>
          </w:tcPr>
          <w:p w14:paraId="68FD337E" w14:textId="77777777" w:rsidR="00353984" w:rsidRDefault="00353984"/>
        </w:tc>
        <w:tc>
          <w:tcPr>
            <w:tcW w:w="3375" w:type="dxa"/>
          </w:tcPr>
          <w:p w14:paraId="54AD599D" w14:textId="77777777" w:rsidR="00353984" w:rsidRDefault="00353984"/>
        </w:tc>
        <w:tc>
          <w:tcPr>
            <w:tcW w:w="3713" w:type="dxa"/>
          </w:tcPr>
          <w:p w14:paraId="1953CB02" w14:textId="77777777" w:rsidR="00353984" w:rsidRDefault="00353984"/>
        </w:tc>
        <w:tc>
          <w:tcPr>
            <w:tcW w:w="4252" w:type="dxa"/>
          </w:tcPr>
          <w:p w14:paraId="3E9FBF94" w14:textId="77777777" w:rsidR="00353984" w:rsidRDefault="00353984"/>
        </w:tc>
      </w:tr>
      <w:tr w:rsidR="00353984" w14:paraId="2E5A494A" w14:textId="77777777" w:rsidTr="00353984">
        <w:tc>
          <w:tcPr>
            <w:tcW w:w="1809" w:type="dxa"/>
          </w:tcPr>
          <w:p w14:paraId="750628A0" w14:textId="77777777" w:rsidR="00353984" w:rsidRDefault="00353984"/>
        </w:tc>
        <w:tc>
          <w:tcPr>
            <w:tcW w:w="3375" w:type="dxa"/>
          </w:tcPr>
          <w:p w14:paraId="08518900" w14:textId="77777777" w:rsidR="00353984" w:rsidRDefault="00353984"/>
        </w:tc>
        <w:tc>
          <w:tcPr>
            <w:tcW w:w="3713" w:type="dxa"/>
          </w:tcPr>
          <w:p w14:paraId="3B0176AE" w14:textId="77777777" w:rsidR="00353984" w:rsidRDefault="00353984"/>
        </w:tc>
        <w:tc>
          <w:tcPr>
            <w:tcW w:w="4252" w:type="dxa"/>
          </w:tcPr>
          <w:p w14:paraId="4232B519" w14:textId="77777777" w:rsidR="00353984" w:rsidRDefault="00353984"/>
        </w:tc>
      </w:tr>
      <w:tr w:rsidR="00353984" w14:paraId="290C2A1E" w14:textId="77777777" w:rsidTr="00353984">
        <w:tc>
          <w:tcPr>
            <w:tcW w:w="1809" w:type="dxa"/>
          </w:tcPr>
          <w:p w14:paraId="012C8F73" w14:textId="77777777" w:rsidR="00353984" w:rsidRDefault="00353984"/>
        </w:tc>
        <w:tc>
          <w:tcPr>
            <w:tcW w:w="3375" w:type="dxa"/>
          </w:tcPr>
          <w:p w14:paraId="2587D033" w14:textId="77777777" w:rsidR="00353984" w:rsidRDefault="00353984"/>
        </w:tc>
        <w:tc>
          <w:tcPr>
            <w:tcW w:w="3713" w:type="dxa"/>
          </w:tcPr>
          <w:p w14:paraId="664AE874" w14:textId="77777777" w:rsidR="00353984" w:rsidRDefault="00353984"/>
        </w:tc>
        <w:tc>
          <w:tcPr>
            <w:tcW w:w="4252" w:type="dxa"/>
          </w:tcPr>
          <w:p w14:paraId="62C48AC2" w14:textId="77777777" w:rsidR="00353984" w:rsidRDefault="00353984"/>
        </w:tc>
      </w:tr>
      <w:tr w:rsidR="00353984" w14:paraId="54CF7733" w14:textId="77777777" w:rsidTr="00353984">
        <w:tc>
          <w:tcPr>
            <w:tcW w:w="1809" w:type="dxa"/>
          </w:tcPr>
          <w:p w14:paraId="0A580CE9" w14:textId="77777777" w:rsidR="00353984" w:rsidRDefault="00353984"/>
        </w:tc>
        <w:tc>
          <w:tcPr>
            <w:tcW w:w="3375" w:type="dxa"/>
          </w:tcPr>
          <w:p w14:paraId="6EF40668" w14:textId="77777777" w:rsidR="00353984" w:rsidRDefault="00353984"/>
        </w:tc>
        <w:tc>
          <w:tcPr>
            <w:tcW w:w="3713" w:type="dxa"/>
          </w:tcPr>
          <w:p w14:paraId="22A6B3BA" w14:textId="77777777" w:rsidR="00353984" w:rsidRDefault="00353984"/>
        </w:tc>
        <w:tc>
          <w:tcPr>
            <w:tcW w:w="4252" w:type="dxa"/>
          </w:tcPr>
          <w:p w14:paraId="7049A86E" w14:textId="77777777" w:rsidR="00353984" w:rsidRDefault="00353984"/>
        </w:tc>
      </w:tr>
      <w:tr w:rsidR="00353984" w14:paraId="1511BB84" w14:textId="77777777" w:rsidTr="00353984">
        <w:tc>
          <w:tcPr>
            <w:tcW w:w="1809" w:type="dxa"/>
          </w:tcPr>
          <w:p w14:paraId="091C8483" w14:textId="77777777" w:rsidR="00353984" w:rsidRDefault="00353984"/>
        </w:tc>
        <w:tc>
          <w:tcPr>
            <w:tcW w:w="3375" w:type="dxa"/>
          </w:tcPr>
          <w:p w14:paraId="26144120" w14:textId="77777777" w:rsidR="00353984" w:rsidRDefault="00353984"/>
        </w:tc>
        <w:tc>
          <w:tcPr>
            <w:tcW w:w="3713" w:type="dxa"/>
          </w:tcPr>
          <w:p w14:paraId="7213308E" w14:textId="77777777" w:rsidR="00353984" w:rsidRDefault="00353984"/>
        </w:tc>
        <w:tc>
          <w:tcPr>
            <w:tcW w:w="4252" w:type="dxa"/>
          </w:tcPr>
          <w:p w14:paraId="653A9FCF" w14:textId="77777777" w:rsidR="00353984" w:rsidRDefault="00353984"/>
        </w:tc>
      </w:tr>
    </w:tbl>
    <w:p w14:paraId="64537F55" w14:textId="77777777" w:rsidR="00924663" w:rsidRDefault="00472A3A">
      <w:proofErr w:type="spellStart"/>
      <w:r w:rsidRPr="00353984">
        <w:rPr>
          <w:b/>
          <w:bCs/>
        </w:rPr>
        <w:t>Orientações</w:t>
      </w:r>
      <w:proofErr w:type="spellEnd"/>
      <w:r w:rsidRPr="00353984">
        <w:rPr>
          <w:b/>
          <w:bCs/>
        </w:rPr>
        <w:t>:</w:t>
      </w:r>
      <w:r>
        <w:br/>
      </w:r>
      <w:r>
        <w:t>• Página / Secção – indicar a página, capítulo ou domínio do documento.</w:t>
      </w:r>
      <w:r>
        <w:br/>
        <w:t>• Aspeto a melhorar – identificar de forma breve o ponto que considera poder ser melhorado.</w:t>
      </w:r>
      <w:r>
        <w:br/>
        <w:t>• Proposta de alteração – indicar concretamente o que sugere alterar, acrescentar ou reformular.</w:t>
      </w:r>
      <w:r>
        <w:br/>
        <w:t>• Justificação / Impacto esperado – explicar de que forma a proposta pode contribuir para melhorar o funcionamento do Agrupamento.</w:t>
      </w:r>
    </w:p>
    <w:sectPr w:rsidR="00924663" w:rsidSect="00353984">
      <w:headerReference w:type="default" r:id="rId8"/>
      <w:pgSz w:w="15840" w:h="12240" w:orient="landscape"/>
      <w:pgMar w:top="709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B02C" w14:textId="77777777" w:rsidR="00472A3A" w:rsidRDefault="00472A3A" w:rsidP="00353984">
      <w:pPr>
        <w:spacing w:after="0" w:line="240" w:lineRule="auto"/>
      </w:pPr>
      <w:r>
        <w:separator/>
      </w:r>
    </w:p>
  </w:endnote>
  <w:endnote w:type="continuationSeparator" w:id="0">
    <w:p w14:paraId="571860A6" w14:textId="77777777" w:rsidR="00472A3A" w:rsidRDefault="00472A3A" w:rsidP="0035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C4E1" w14:textId="77777777" w:rsidR="00472A3A" w:rsidRDefault="00472A3A" w:rsidP="00353984">
      <w:pPr>
        <w:spacing w:after="0" w:line="240" w:lineRule="auto"/>
      </w:pPr>
      <w:r>
        <w:separator/>
      </w:r>
    </w:p>
  </w:footnote>
  <w:footnote w:type="continuationSeparator" w:id="0">
    <w:p w14:paraId="04FFFF50" w14:textId="77777777" w:rsidR="00472A3A" w:rsidRDefault="00472A3A" w:rsidP="00353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5E82" w14:textId="0A09AC4E" w:rsidR="00353984" w:rsidRDefault="00353984" w:rsidP="00353984">
    <w:pPr>
      <w:pStyle w:val="Cabealho"/>
      <w:jc w:val="right"/>
    </w:pPr>
    <w:r>
      <w:rPr>
        <w:noProof/>
      </w:rPr>
      <w:drawing>
        <wp:inline distT="0" distB="0" distL="0" distR="0" wp14:anchorId="3023D0E7" wp14:editId="211A033C">
          <wp:extent cx="1809750" cy="453704"/>
          <wp:effectExtent l="0" t="0" r="0" b="3810"/>
          <wp:docPr id="8780973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097372" name="Imagem 8780973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136" cy="46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195372">
    <w:abstractNumId w:val="8"/>
  </w:num>
  <w:num w:numId="2" w16cid:durableId="464083219">
    <w:abstractNumId w:val="6"/>
  </w:num>
  <w:num w:numId="3" w16cid:durableId="1275208259">
    <w:abstractNumId w:val="5"/>
  </w:num>
  <w:num w:numId="4" w16cid:durableId="98382180">
    <w:abstractNumId w:val="4"/>
  </w:num>
  <w:num w:numId="5" w16cid:durableId="2067335424">
    <w:abstractNumId w:val="7"/>
  </w:num>
  <w:num w:numId="6" w16cid:durableId="487408568">
    <w:abstractNumId w:val="3"/>
  </w:num>
  <w:num w:numId="7" w16cid:durableId="911888004">
    <w:abstractNumId w:val="2"/>
  </w:num>
  <w:num w:numId="8" w16cid:durableId="2123109502">
    <w:abstractNumId w:val="1"/>
  </w:num>
  <w:num w:numId="9" w16cid:durableId="39728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3984"/>
    <w:rsid w:val="00472A3A"/>
    <w:rsid w:val="005137CF"/>
    <w:rsid w:val="009246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4B2C87"/>
  <w14:defaultImageDpi w14:val="300"/>
  <w15:docId w15:val="{743CF407-FFBE-44DC-B94D-A65EEBD8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Laurinda Barros</cp:lastModifiedBy>
  <cp:revision>2</cp:revision>
  <dcterms:created xsi:type="dcterms:W3CDTF">2026-03-13T16:07:00Z</dcterms:created>
  <dcterms:modified xsi:type="dcterms:W3CDTF">2026-03-13T16:07:00Z</dcterms:modified>
  <cp:category/>
</cp:coreProperties>
</file>